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Фахретдинова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Фахретдинов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Р.Ф. не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18810586250602050787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02.06.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Фахретдинов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(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СМС-извещение, получено 13.01. 2026 г.</w:t>
      </w:r>
      <w:r>
        <w:rPr>
          <w:rFonts w:ascii="Times New Roman" w:eastAsia="Times New Roman" w:hAnsi="Times New Roman" w:cs="Times New Roman"/>
          <w:sz w:val="28"/>
          <w:szCs w:val="28"/>
        </w:rPr>
        <w:t>), в судебное заседание не явился,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Фахретдинов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Р.Ф.,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Фахретдинов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Р.Ф.,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Фахретдинов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Р.Ф.,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вных пр</w:t>
      </w:r>
      <w:r>
        <w:rPr>
          <w:rFonts w:ascii="Times New Roman" w:eastAsia="Times New Roman" w:hAnsi="Times New Roman" w:cs="Times New Roman"/>
          <w:sz w:val="28"/>
          <w:szCs w:val="28"/>
        </w:rPr>
        <w:t>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18810586250602050787 от 02.06.2025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ст.12.9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Фахретдинова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Р.Ф.,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ч.1 ст.20.25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на основании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Фахретдинова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Рамиля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три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512620120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55571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3">
    <w:name w:val="cat-UserDefined grp-33 rplc-13"/>
    <w:basedOn w:val="DefaultParagraphFont"/>
  </w:style>
  <w:style w:type="character" w:customStyle="1" w:styleId="cat-UserDefinedgrp-33rplc-19">
    <w:name w:val="cat-UserDefined grp-3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3B909-50D0-4594-A640-8F101EEFFDE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